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317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Алексеева Олега Николаевича,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Алексеев О.Н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 О.Н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2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 О.Н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ЗКМВ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12.12.2024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 О.Н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>ст. 20.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Алексеев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О.Н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Алексеева Олега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0412365400395003172520173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3rplc-54">
    <w:name w:val="cat-UserDefined grp-33 rplc-54"/>
    <w:basedOn w:val="DefaultParagraphFont"/>
  </w:style>
  <w:style w:type="character" w:customStyle="1" w:styleId="cat-UserDefinedgrp-34rplc-57">
    <w:name w:val="cat-UserDefined grp-3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